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accelerates shift to passkeys to combat rising cyber threats and scams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is intensifying its push for Gmail users to abandon passwords in favour of passkeys, amid rising global scams and sophisticated AI-driven cyber threats. The company highlights that scams remain a persistent global issue, with transnational criminal groups increasingly targeting users via phishing emails, malicious texts, and fraudulent calls in attempts to steal credentials for financial gain. According to Google, 57% of adults have encountered scams in the past year, and 23% have suffered monetary losses. These escalating dangers come as organised crime syndicates, including Chinese cyber gangs, exploit AI tools to scale and refine their schemes.</w:t>
      </w:r>
      <w:r/>
    </w:p>
    <w:p>
      <w:r/>
      <w:r>
        <w:t>Google initially recommended switching from passwords to passkeys in 2023, positioning passkeys as a more secure alternative rather than responding to any specific breach. The company emphasises that passkeys verify account access by confirming possession of and unlocking a user's device, thereby defending against phishing and risks associated with reused or exposed passwords. Although reports have circulated about large compilations of breached Gmail credentials, such as one listing 394 million unique Gmail addresses, Google urges users to adopt passkeys for stronger protection. The move aligns with similar recommendations from Microsoft, which advises users to eliminate passwords entirely.</w:t>
      </w:r>
      <w:r/>
    </w:p>
    <w:p>
      <w:r/>
      <w:r>
        <w:t>Passkeys are now integral to Google's authentication ecosystem, enabling users to bypass both passwords and two-step verification when signing in. Google has reported a 352% increase in passkey adoption in the past year, driven by the security and convenience they offer. The company also plans to monitor sign-ins that fall back on passwords more closely, aiming to tighten security further. Google accounts serve as a Single Sign-On (SSO) platform for many users, granting access to numerous services, which magnifies the consequences of compromised credentials. Industry data from NordPass reveals that Google powers nine out of ten SSO options on the most visited global websites, while 86% of basic web app attacks exploit stolen credentials. Consequently, Google's promotion of passkeys addresses a critical vulnerability in online security.</w:t>
      </w:r>
      <w:r/>
    </w:p>
    <w:p>
      <w:r/>
      <w:r>
        <w:t>This transition is part of a broader move by Google to establish passkeys as the default sign-in method, announced last October. Passkeys allow users to authenticate using biometrics or a PIN, eliminating the need for traditional passwords and delivering a more user-friendly and phishing-resistant experience. Updates have extended the flexibility of passkeys across a wide range of devices, with Google Password Manager now supporting passkey storage and sync on desktop platforms such as Windows, macOS, Linux, and Android, alongside ChromeOS in beta. These passkeys are safeguarded with end-to-end encryption and an additional PIN on Google Password Manager, making them accessible only to the user.</w:t>
      </w:r>
      <w:r/>
    </w:p>
    <w:p>
      <w:r/>
      <w:r>
        <w:t>Security is further reinforced by the encrypted storage of passkeys on devices using hardware-protected encryption keys. This encryption prevents even Google from accessing users' passkeys directly. Recovery options allow users to regain account access or add new devices by verifying identity through existing device lockscreens or passwords. Google's Advanced Protection Program has integrated passkeys for high-risk users, reinforcing the company's commitment to a passwordless future.</w:t>
      </w:r>
      <w:r/>
    </w:p>
    <w:p>
      <w:r/>
      <w:r>
        <w:t>The drive towards passkeys responds not only to the increasing scale of cyber threats but also to longstanding challenges around password security. Studies show that poor password habits are often reinforced by websites that fail to enforce strong credential policies, pushing users towards convenience over security. By pioneering passkeys in collaboration with the FIDO Alliance, Google is promoting a standard that offers resistance to phishing and simplifies authentication, offering users a safer, streamlined online experience.</w:t>
      </w:r>
      <w:r/>
    </w:p>
    <w:p>
      <w:pPr>
        <w:pStyle w:val="Heading3"/>
      </w:pPr>
      <w:r>
        <w:t>📌 Reference Map:</w:t>
      </w:r>
      <w:r/>
      <w:r/>
    </w:p>
    <w:p>
      <w:pPr>
        <w:pStyle w:val="ListBullet"/>
        <w:spacing w:line="240" w:lineRule="auto"/>
        <w:ind w:left="720"/>
      </w:pPr>
      <w:r/>
      <w:hyperlink r:id="rId9">
        <w:r>
          <w:rPr>
            <w:color w:val="0000EE"/>
            <w:u w:val="single"/>
          </w:rPr>
          <w:t>[1]</w:t>
        </w:r>
      </w:hyperlink>
      <w:r>
        <w:t xml:space="preserve"> (Dataconomy) - Paragraphs 1, 2, 3, 4, 5 </w:t>
      </w:r>
      <w:r/>
    </w:p>
    <w:p>
      <w:pPr>
        <w:pStyle w:val="ListBullet"/>
        <w:spacing w:line="240" w:lineRule="auto"/>
        <w:ind w:left="720"/>
      </w:pPr>
      <w:r/>
      <w:hyperlink r:id="rId10">
        <w:r>
          <w:rPr>
            <w:color w:val="0000EE"/>
            <w:u w:val="single"/>
          </w:rPr>
          <w:t>[2]</w:t>
        </w:r>
      </w:hyperlink>
      <w:r>
        <w:t xml:space="preserve"> (Google Blog October 2023) - Paragraph 6 </w:t>
      </w:r>
      <w:r/>
    </w:p>
    <w:p>
      <w:pPr>
        <w:pStyle w:val="ListBullet"/>
        <w:spacing w:line="240" w:lineRule="auto"/>
        <w:ind w:left="720"/>
      </w:pPr>
      <w:r/>
      <w:hyperlink r:id="rId11">
        <w:r>
          <w:rPr>
            <w:color w:val="0000EE"/>
            <w:u w:val="single"/>
          </w:rPr>
          <w:t>[4]</w:t>
        </w:r>
      </w:hyperlink>
      <w:r>
        <w:t xml:space="preserve"> (Google Blog September 2024) - Paragraph 7 </w:t>
      </w:r>
      <w:r/>
    </w:p>
    <w:p>
      <w:pPr>
        <w:pStyle w:val="ListBullet"/>
        <w:spacing w:line="240" w:lineRule="auto"/>
        <w:ind w:left="720"/>
      </w:pPr>
      <w:r/>
      <w:hyperlink r:id="rId12">
        <w:r>
          <w:rPr>
            <w:color w:val="0000EE"/>
            <w:u w:val="single"/>
          </w:rPr>
          <w:t>[6]</w:t>
        </w:r>
      </w:hyperlink>
      <w:r>
        <w:t xml:space="preserve"> (Google Security Blog May 2024) - Paragraph 8 </w:t>
      </w:r>
      <w:r/>
    </w:p>
    <w:p>
      <w:pPr>
        <w:pStyle w:val="ListBullet"/>
        <w:spacing w:line="240" w:lineRule="auto"/>
        <w:ind w:left="720"/>
      </w:pPr>
      <w:r/>
      <w:hyperlink r:id="rId13">
        <w:r>
          <w:rPr>
            <w:color w:val="0000EE"/>
            <w:u w:val="single"/>
          </w:rPr>
          <w:t>[5]</w:t>
        </w:r>
      </w:hyperlink>
      <w:r>
        <w:t xml:space="preserve"> (Google Blog April 2024) - Paragraph 8 </w:t>
      </w:r>
      <w:r/>
    </w:p>
    <w:p>
      <w:pPr>
        <w:pStyle w:val="ListBullet"/>
        <w:spacing w:line="240" w:lineRule="auto"/>
        <w:ind w:left="720"/>
      </w:pPr>
      <w:r/>
      <w:hyperlink r:id="rId14">
        <w:r>
          <w:rPr>
            <w:color w:val="0000EE"/>
            <w:u w:val="single"/>
          </w:rPr>
          <w:t>[7]</w:t>
        </w:r>
      </w:hyperlink>
      <w:r>
        <w:t xml:space="preserve"> (Google Blog May 2023)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https://dataconomy.com/2025/11/10/google-urges-gmail-users-to-abandon-passwords-for-passkeys/</w:t>
        </w:r>
      </w:hyperlink>
      <w:r>
        <w:t xml:space="preserve"> - Please view link - unable to able to access data</w:t>
      </w:r>
      <w:r/>
    </w:p>
    <w:p>
      <w:pPr>
        <w:pStyle w:val="ListNumber"/>
        <w:spacing w:line="240" w:lineRule="auto"/>
        <w:ind w:left="720"/>
      </w:pPr>
      <w:r/>
      <w:hyperlink r:id="rId10">
        <w:r>
          <w:rPr>
            <w:color w:val="0000EE"/>
            <w:u w:val="single"/>
          </w:rPr>
          <w:t>https://blog.google/technology/safety-security/passkeys-default-google-accounts/</w:t>
        </w:r>
      </w:hyperlink>
      <w:r>
        <w:t xml:space="preserve"> - In October 2023, Google announced that passkeys would become the default sign-in method for all users, aiming to simplify and enhance account security. Passkeys allow users to sign in using biometrics or a PIN, eliminating the need for traditional passwords. This initiative is part of Google's broader effort to move towards a passwordless future, offering a more secure and user-friendly authentication method. Users are encouraged to set up passkeys to benefit from faster and more secure sign-ins across their Google accounts.</w:t>
      </w:r>
      <w:r/>
    </w:p>
    <w:p>
      <w:pPr>
        <w:pStyle w:val="ListNumber"/>
        <w:spacing w:line="240" w:lineRule="auto"/>
        <w:ind w:left="720"/>
      </w:pPr>
      <w:r/>
      <w:hyperlink r:id="rId16">
        <w:r>
          <w:rPr>
            <w:color w:val="0000EE"/>
            <w:u w:val="single"/>
          </w:rPr>
          <w:t>https://safety.google/intl/en_us/safety/authentication/passkey/</w:t>
        </w:r>
      </w:hyperlink>
      <w:r>
        <w:t xml:space="preserve"> - Google's Safety Center provides detailed information on passkeys, describing them as a simpler and more secure alternative to passwords. Passkeys enable users to sign in using their fingerprint, face scan, or screen lock, offering a phishing-resistant authentication method. The page explains how passkeys work, their benefits, and how to set them up across various devices. It also addresses common questions about passkeys, including their role in a passwordless future and compatibility with existing security measures like two-step verification.</w:t>
      </w:r>
      <w:r/>
    </w:p>
    <w:p>
      <w:pPr>
        <w:pStyle w:val="ListNumber"/>
        <w:spacing w:line="240" w:lineRule="auto"/>
        <w:ind w:left="720"/>
      </w:pPr>
      <w:r/>
      <w:hyperlink r:id="rId11">
        <w:r>
          <w:rPr>
            <w:color w:val="0000EE"/>
            <w:u w:val="single"/>
          </w:rPr>
          <w:t>https://blog.google/technology/safety-security/google-password-manager-passkeys-update-september-2024/</w:t>
        </w:r>
      </w:hyperlink>
      <w:r>
        <w:t xml:space="preserve"> - In September 2024, Google expanded the use of passkeys by allowing users to save them in Google Password Manager on desktop devices, in addition to Android. This update enables passkeys to sync securely across devices, simplifying the sign-in process. Users can now create and manage passkeys on Windows, macOS, Linux, and Android, with ChromeOS support in beta. The update introduces a Google Password Manager PIN for added security, ensuring that passkeys are end-to-end encrypted and accessible only to the user.</w:t>
      </w:r>
      <w:r/>
    </w:p>
    <w:p>
      <w:pPr>
        <w:pStyle w:val="ListNumber"/>
        <w:spacing w:line="240" w:lineRule="auto"/>
        <w:ind w:left="720"/>
      </w:pPr>
      <w:r/>
      <w:hyperlink r:id="rId13">
        <w:r>
          <w:rPr>
            <w:color w:val="0000EE"/>
            <w:u w:val="single"/>
          </w:rPr>
          <w:t>https://blog.google/technology/safety-security/google-passkeys-update-april-2024/</w:t>
        </w:r>
      </w:hyperlink>
      <w:r>
        <w:t xml:space="preserve"> - In April 2024, Google shared updates on passkeys, highlighting their growing adoption and the benefits they offer in enhancing account security. Passkeys have been used to authenticate people more than 1 billion times across over 400 million Google Accounts. The update also discusses the expansion of passkey support to high-risk users through the Advanced Protection Program and the introduction of passkeys in Google Workspace. Google emphasizes the importance of passkeys in moving towards a passwordless future and improving online security.</w:t>
      </w:r>
      <w:r/>
    </w:p>
    <w:p>
      <w:pPr>
        <w:pStyle w:val="ListNumber"/>
        <w:spacing w:line="240" w:lineRule="auto"/>
        <w:ind w:left="720"/>
      </w:pPr>
      <w:r/>
      <w:hyperlink r:id="rId12">
        <w:r>
          <w:rPr>
            <w:color w:val="0000EE"/>
            <w:u w:val="single"/>
          </w:rPr>
          <w:t>https://security.googleblog.com/2024/05/passkeys-on-your-phone-computer-and-security-keys.html</w:t>
        </w:r>
      </w:hyperlink>
      <w:r>
        <w:t xml:space="preserve"> - Google's Online Security Blog discusses the security of passkeys stored in the Google Password Manager. Passkeys are encrypted at rest on users' devices with a hardware-protected encryption key, ensuring that even Google cannot access them. The blog also addresses recovery options, explaining how users can recover access or add new devices by providing the lock screen PIN, password, or pattern of another existing device that had access to those keys. This approach enhances security by protecting passkeys against unauthorized access.</w:t>
      </w:r>
      <w:r/>
    </w:p>
    <w:p>
      <w:pPr>
        <w:pStyle w:val="ListNumber"/>
        <w:spacing w:line="240" w:lineRule="auto"/>
        <w:ind w:left="720"/>
      </w:pPr>
      <w:r/>
      <w:hyperlink r:id="rId14">
        <w:r>
          <w:rPr>
            <w:color w:val="0000EE"/>
            <w:u w:val="single"/>
          </w:rPr>
          <w:t>https://blog.google/technology/safety-security/the-beginning-of-the-end-of-the-password/</w:t>
        </w:r>
      </w:hyperlink>
      <w:r>
        <w:t xml:space="preserve"> - In May 2023, Google introduced passkeys as a simpler and more secure alternative to passwords, marking a significant step towards a passwordless future. Passkeys allow users to sign in using biometrics or a PIN, eliminating the need for traditional passwords. The blog post explains the development of passkeys in collaboration with the FIDO Alliance and their benefits, including resistance to phishing attacks and ease of use. Google encourages users to adopt passkeys to enhance their online security and simplify the sign-in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conomy.com/2025/11/10/google-urges-gmail-users-to-abandon-passwords-for-passkeys/" TargetMode="External"/><Relationship Id="rId10" Type="http://schemas.openxmlformats.org/officeDocument/2006/relationships/hyperlink" Target="https://blog.google/technology/safety-security/passkeys-default-google-accounts/" TargetMode="External"/><Relationship Id="rId11" Type="http://schemas.openxmlformats.org/officeDocument/2006/relationships/hyperlink" Target="https://blog.google/technology/safety-security/google-password-manager-passkeys-update-september-2024/" TargetMode="External"/><Relationship Id="rId12" Type="http://schemas.openxmlformats.org/officeDocument/2006/relationships/hyperlink" Target="https://security.googleblog.com/2024/05/passkeys-on-your-phone-computer-and-security-keys.html" TargetMode="External"/><Relationship Id="rId13" Type="http://schemas.openxmlformats.org/officeDocument/2006/relationships/hyperlink" Target="https://blog.google/technology/safety-security/google-passkeys-update-april-2024/" TargetMode="External"/><Relationship Id="rId14" Type="http://schemas.openxmlformats.org/officeDocument/2006/relationships/hyperlink" Target="https://blog.google/technology/safety-security/the-beginning-of-the-end-of-the-password/" TargetMode="External"/><Relationship Id="rId15" Type="http://schemas.openxmlformats.org/officeDocument/2006/relationships/hyperlink" Target="https://www.noahwire.com" TargetMode="External"/><Relationship Id="rId16" Type="http://schemas.openxmlformats.org/officeDocument/2006/relationships/hyperlink" Target="https://safety.google/intl/en_us/safety/authentication/pass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