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Deciphering the evolving landscape of Azure service models for data workloads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migrating to the cloud face critical decisions when selecting the optimal service model for their Azure data workloads, with Infrastructure as a Service (IaaS), Platform as a Service (PaaS), and Software as a Service (SaaS) standing as the primary options. Each model apportions control and responsibility differently between the organisation and Microsoft, impacting cost, scalability, governance, and operational efficiency. Understanding these distinctions is essential, particularly for data professionals designing cloud architectures or undertaking Azure Data Engineer training.</w:t>
      </w:r>
      <w:r/>
    </w:p>
    <w:p>
      <w:r/>
      <w:r>
        <w:t>IaaS offers organisations the greatest control, providing virtualised compute, storage, and networking resources in a flexible, pay-as-you-go framework. Microsoft manages the physical data centres and hardware, while the user’s IT teams handle the operating system, middleware, and applications. This model is well-suited for lift-and-shift migrations, running legacy systems, or custom configurations where full control and customisation are paramount. Typical Azure IaaS services include Azure Virtual Machines, Virtual Networks, and Managed Disks. However, this control comes with the responsibility for updates, patching, and security management, often necessitating a more skilled IT workforce prepared for higher operational overhead. Industry sources like Microsoft assert that IaaS provides scalability tailored to workload patterns while supporting stringent customised environments.</w:t>
      </w:r>
      <w:r/>
    </w:p>
    <w:p>
      <w:r/>
      <w:r>
        <w:t>PaaS occupies a middle ground by offering a managed environment that reduces the management burden on users. Here, Azure assumes responsibility for the operating system, runtime, patching, and scaling, enabling developers and data engineers to focus on application logic and data processing rather than infrastructure upkeep. This model is praised for simplifying management, delivering built-in autoscaling, and ensuring high availability with minimal configuration. Services such as Azure SQL Database, Azure Data Factory, Azure Databricks, and Azure Synapse Analytics exemplify Azure’s PaaS offerings. As explained by experts, PaaS accelerates development and deployment cycles, often providing integrated frameworks and tools that enhance productivity. Its balance between control and managed services tends to make it the most cost-effective choice for scalable ETL pipelines, big data analytics, and globally distributed applications.</w:t>
      </w:r>
      <w:r/>
    </w:p>
    <w:p>
      <w:r/>
      <w:r>
        <w:t>SaaS represents the simplest model, offering fully managed applications accessible on a subscription basis without requiring users to manage any underlying infrastructure or software updates. It is designed for rapid deployment and ease of use, catering to organisations seeking minimal IT overhead. Examples within Azure’s ecosystem include Microsoft Power BI, Dynamics 365, and Office 365 analytics features. SaaS solutions typically serve business analytics, dashboarding, and automated process integration needs, providing non-technical users straightforward access to insights and capabilities. The model’s strength lies in its ready-to-use applications and minimal customisation requirements, making it popular across diverse industries prioritising speed and simplicity.</w:t>
      </w:r>
      <w:r/>
    </w:p>
    <w:p>
      <w:r/>
      <w:r>
        <w:t>Deciding among IaaS, PaaS, and SaaS requires a thorough evaluation of factors such as management responsibility, customisation needs, cost implications, and scalability demands. IaaS mandates the highest level of user management but offers maximum customisation. PaaS strikes a balance with reduced maintenance while providing sufficient flexibility for typical data engineering tasks. SaaS, by contrast, demands the least management and offers limited customisation, ideally fitting organisations prioritising operational simplicity. Cost structures align accordingly, higher for IaaS due to management overhead, balanced for PaaS, and subscription-based for SaaS. Scalability varies from manual or semi-automated in IaaS, fully automated in PaaS, to auto-managed in SaaS environments.</w:t>
      </w:r>
      <w:r/>
    </w:p>
    <w:p>
      <w:r/>
      <w:r>
        <w:t>In practice, the choice hinges on workload types and organisational capabilities. Legacy systems and highly customised environments often necessitate IaaS, whereas scalable big data analytics and ETL workloads benefit from PaaS’s managed services. Business dashboards and reporting tend to favour SaaS for its simplicity. Additionally, organisations with limited IT resources typically lean towards PaaS or SaaS to alleviate infrastructure management burdens. Compliance and governance requirements may also tip the scale toward IaaS when full control over infrastructure and security is mandated.</w:t>
      </w:r>
      <w:r/>
    </w:p>
    <w:p>
      <w:r/>
      <w:r>
        <w:t>Ultimately, professionals engaged in Azure Data Engineering training often gravitate towards PaaS, appreciating its blend of control, automation, and cost-efficiency, which aligns with modern cloud data architecture needs. By comprehending these cloud service models thoroughly, data engineers can design scalable, resilient, and cost-effective Azure solutions aligned with their organisation’s strategic objectives and anticipated growth trajectories.</w:t>
      </w:r>
      <w:r/>
    </w:p>
    <w:p>
      <w:pPr>
        <w:pStyle w:val="Heading3"/>
      </w:pPr>
      <w:r>
        <w:t>📌 Reference Map:</w:t>
      </w:r>
      <w:r/>
      <w:r/>
    </w:p>
    <w:p>
      <w:pPr>
        <w:pStyle w:val="ListBullet"/>
        <w:spacing w:line="240" w:lineRule="auto"/>
        <w:ind w:left="720"/>
      </w:pPr>
      <w:r/>
      <w:hyperlink r:id="rId9">
        <w:r>
          <w:rPr>
            <w:color w:val="0000EE"/>
            <w:u w:val="single"/>
          </w:rPr>
          <w:t>[1]</w:t>
        </w:r>
      </w:hyperlink>
      <w:r>
        <w:t xml:space="preserve"> VisualPath Online Training Institute - Paragraphs 1-7, 9-11 </w:t>
      </w:r>
      <w:r/>
    </w:p>
    <w:p>
      <w:pPr>
        <w:pStyle w:val="ListBullet"/>
        <w:spacing w:line="240" w:lineRule="auto"/>
        <w:ind w:left="720"/>
      </w:pPr>
      <w:r/>
      <w:hyperlink r:id="rId10">
        <w:r>
          <w:rPr>
            <w:color w:val="0000EE"/>
            <w:u w:val="single"/>
          </w:rPr>
          <w:t>[2]</w:t>
        </w:r>
      </w:hyperlink>
      <w:r>
        <w:t xml:space="preserve"> Microsoft Azure IaaS Overview - Paragraph 2 </w:t>
      </w:r>
      <w:r/>
    </w:p>
    <w:p>
      <w:pPr>
        <w:pStyle w:val="ListBullet"/>
        <w:spacing w:line="240" w:lineRule="auto"/>
        <w:ind w:left="720"/>
      </w:pPr>
      <w:r/>
      <w:hyperlink r:id="rId11">
        <w:r>
          <w:rPr>
            <w:color w:val="0000EE"/>
            <w:u w:val="single"/>
          </w:rPr>
          <w:t>[3]</w:t>
        </w:r>
      </w:hyperlink>
      <w:r>
        <w:t xml:space="preserve"> Microsoft Azure Cloud Computing Dictionary - Paragraphs 1, 2, 4 </w:t>
      </w:r>
      <w:r/>
    </w:p>
    <w:p>
      <w:pPr>
        <w:pStyle w:val="ListBullet"/>
        <w:spacing w:line="240" w:lineRule="auto"/>
        <w:ind w:left="720"/>
      </w:pPr>
      <w:r/>
      <w:hyperlink r:id="rId12">
        <w:r>
          <w:rPr>
            <w:color w:val="0000EE"/>
            <w:u w:val="single"/>
          </w:rPr>
          <w:t>[4]</w:t>
        </w:r>
      </w:hyperlink>
      <w:r>
        <w:t xml:space="preserve"> PrepAway on PaaS - Paragraph 3 </w:t>
      </w:r>
      <w:r/>
    </w:p>
    <w:p>
      <w:pPr>
        <w:pStyle w:val="ListBullet"/>
        <w:spacing w:line="240" w:lineRule="auto"/>
        <w:ind w:left="720"/>
      </w:pPr>
      <w:r/>
      <w:hyperlink r:id="rId13">
        <w:r>
          <w:rPr>
            <w:color w:val="0000EE"/>
            <w:u w:val="single"/>
          </w:rPr>
          <w:t>[5]</w:t>
        </w:r>
      </w:hyperlink>
      <w:r>
        <w:t xml:space="preserve"> Wikipedia on Platform as a Service - Paragraph 3 </w:t>
      </w:r>
      <w:r/>
    </w:p>
    <w:p>
      <w:pPr>
        <w:pStyle w:val="ListBullet"/>
        <w:spacing w:line="240" w:lineRule="auto"/>
        <w:ind w:left="720"/>
      </w:pPr>
      <w:r/>
      <w:hyperlink r:id="rId14">
        <w:r>
          <w:rPr>
            <w:color w:val="0000EE"/>
            <w:u w:val="single"/>
          </w:rPr>
          <w:t>[6]</w:t>
        </w:r>
      </w:hyperlink>
      <w:r>
        <w:t xml:space="preserve"> HostingAdvice comparison of IaaS, PaaS, SaaS - Paragraphs 2, 3, 4 </w:t>
      </w:r>
      <w:r/>
    </w:p>
    <w:p>
      <w:pPr>
        <w:pStyle w:val="ListBullet"/>
        <w:spacing w:line="240" w:lineRule="auto"/>
        <w:ind w:left="720"/>
      </w:pPr>
      <w:r/>
      <w:hyperlink r:id="rId15">
        <w:r>
          <w:rPr>
            <w:color w:val="0000EE"/>
            <w:u w:val="single"/>
          </w:rPr>
          <w:t>[7]</w:t>
        </w:r>
      </w:hyperlink>
      <w:r>
        <w:t xml:space="preserve"> Azure Guru Types of Cloud Services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https://visualpathonlinetraininginstitute.blogspot.com/2025/11/iaas-vs-paas-vs-saas-key-differences-in.html</w:t>
        </w:r>
      </w:hyperlink>
      <w:r>
        <w:t xml:space="preserve"> - Please view link - unable to able to access data</w:t>
      </w:r>
      <w:r/>
    </w:p>
    <w:p>
      <w:pPr>
        <w:pStyle w:val="ListNumber"/>
        <w:spacing w:line="240" w:lineRule="auto"/>
        <w:ind w:left="720"/>
      </w:pPr>
      <w:r/>
      <w:hyperlink r:id="rId10">
        <w:r>
          <w:rPr>
            <w:color w:val="0000EE"/>
            <w:u w:val="single"/>
          </w:rPr>
          <w:t>https://azure.microsoft.com/en-us/solutions/azure-iaas/</w:t>
        </w:r>
      </w:hyperlink>
      <w:r>
        <w:t xml:space="preserve"> - This page provides an overview of Infrastructure as a Service (IaaS) in Microsoft Azure, detailing how it offers virtualized computing resources online. It explains that businesses can rent servers, storage, and networking on a pay-as-you-go basis, allowing for flexible scaling, cost savings, and easier management of IT infrastructure. The page also highlights the benefits of IaaS, such as full control over compute and storage, custom OS and application configuration, and suitability for lift-and-shift migrations. Common Azure IaaS services include Azure Virtual Machines, Azure Virtual Networks, Azure Managed Disks, and Azure Storage Accounts.</w:t>
      </w:r>
      <w:r/>
    </w:p>
    <w:p>
      <w:pPr>
        <w:pStyle w:val="ListNumber"/>
        <w:spacing w:line="240" w:lineRule="auto"/>
        <w:ind w:left="720"/>
      </w:pPr>
      <w:r/>
      <w:hyperlink r:id="rId11">
        <w:r>
          <w:rPr>
            <w:color w:val="0000EE"/>
            <w:u w:val="single"/>
          </w:rPr>
          <w:t>https://azure.microsoft.com/en-us/resources/cloud-computing-dictionary/what-are-iaas-paas-and-saas</w:t>
        </w:r>
      </w:hyperlink>
      <w:r>
        <w:t xml:space="preserve"> - This resource defines the three main cloud service models: Infrastructure as a Service (IaaS), Platform as a Service (PaaS), and Software as a Service (SaaS). It explains that IaaS provides virtualized infrastructure with extensive control for IT teams, PaaS offers a managed environment that speeds up application development and deployment, and SaaS delivers ready-to-use applications that simplify daily work. The page also discusses the differences between these models, including management responsibility, customization, cost models, and scalability.</w:t>
      </w:r>
      <w:r/>
    </w:p>
    <w:p>
      <w:pPr>
        <w:pStyle w:val="ListNumber"/>
        <w:spacing w:line="240" w:lineRule="auto"/>
        <w:ind w:left="720"/>
      </w:pPr>
      <w:r/>
      <w:hyperlink r:id="rId12">
        <w:r>
          <w:rPr>
            <w:color w:val="0000EE"/>
            <w:u w:val="single"/>
          </w:rPr>
          <w:t>https://www.prepaway.net/certification-training/understanding-azure-cloud-iaas-paas-saas-explained/</w:t>
        </w:r>
      </w:hyperlink>
      <w:r>
        <w:t xml:space="preserve"> - This article delves into Platform as a Service (PaaS), explaining how it offers a fully managed platform for developers to build, deploy, and manage applications. It highlights that PaaS provides a comprehensive environment, including operating systems, development tools, databases, and runtime environments, allowing developers to focus solely on coding and application functionality. The article also discusses the benefits of PaaS, such as rapid development and deployment, automatic scaling, integrated services and tools, and cost and resource optimization.</w:t>
      </w:r>
      <w:r/>
    </w:p>
    <w:p>
      <w:pPr>
        <w:pStyle w:val="ListNumber"/>
        <w:spacing w:line="240" w:lineRule="auto"/>
        <w:ind w:left="720"/>
      </w:pPr>
      <w:r/>
      <w:hyperlink r:id="rId13">
        <w:r>
          <w:rPr>
            <w:color w:val="0000EE"/>
            <w:u w:val="single"/>
          </w:rPr>
          <w:t>https://en.wikipedia.org/wiki/Platform_as_a_service</w:t>
        </w:r>
      </w:hyperlink>
      <w:r>
        <w:t xml:space="preserve"> - This Wikipedia page provides an in-depth look at Platform as a Service (PaaS), describing it as a cloud computing service model where users provision, instantiate, run, and manage a modular bundle of a computing platform and applications. It explains that PaaS allows developers to create, develop, and package software bundles without the complexity of building and maintaining the underlying infrastructure. The page also discusses the advantages and disadvantages of PaaS, including higher-level programming with reduced complexity and the overall effectiveness of application development.</w:t>
      </w:r>
      <w:r/>
    </w:p>
    <w:p>
      <w:pPr>
        <w:pStyle w:val="ListNumber"/>
        <w:spacing w:line="240" w:lineRule="auto"/>
        <w:ind w:left="720"/>
      </w:pPr>
      <w:r/>
      <w:hyperlink r:id="rId14">
        <w:r>
          <w:rPr>
            <w:color w:val="0000EE"/>
            <w:u w:val="single"/>
          </w:rPr>
          <w:t>https://www.hostingadvice.com/how-to/iaas-vs-paas-vs-saas/</w:t>
        </w:r>
      </w:hyperlink>
      <w:r>
        <w:t xml:space="preserve"> - This article compares the three cloud service models—Infrastructure as a Service (IaaS), Platform as a Service (PaaS), and Software as a Service (SaaS)—highlighting their differences and examples. It explains that IaaS provides virtualized computing resources, PaaS offers a managed environment for application development, and SaaS delivers ready-to-use applications over the internet. The article also discusses how Microsoft Azure encompasses all three models, offering services like Azure Virtual Machines (IaaS), Azure App Service (PaaS), and Office 365 (SaaS).</w:t>
      </w:r>
      <w:r/>
    </w:p>
    <w:p>
      <w:pPr>
        <w:pStyle w:val="ListNumber"/>
        <w:spacing w:line="240" w:lineRule="auto"/>
        <w:ind w:left="720"/>
      </w:pPr>
      <w:r/>
      <w:hyperlink r:id="rId15">
        <w:r>
          <w:rPr>
            <w:color w:val="0000EE"/>
            <w:u w:val="single"/>
          </w:rPr>
          <w:t>https://www.azureguru.org/types-of-cloud-services/</w:t>
        </w:r>
      </w:hyperlink>
      <w:r>
        <w:t xml:space="preserve"> - This page outlines the different types of cloud services, focusing on Infrastructure as a Service (IaaS), Platform as a Service (PaaS), and Software as a Service (SaaS). It discusses the advantages and disadvantages of each model, including flexibility, agility, and management responsibilities. The page also highlights how IaaS offers the most flexibility, PaaS provides a more agile environment, and SaaS offers ready-to-use applications with minimal management required.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sualpathonlinetraininginstitute.blogspot.com/2025/11/iaas-vs-paas-vs-saas-key-differences-in.html" TargetMode="External"/><Relationship Id="rId10" Type="http://schemas.openxmlformats.org/officeDocument/2006/relationships/hyperlink" Target="https://azure.microsoft.com/en-us/solutions/azure-iaas/" TargetMode="External"/><Relationship Id="rId11" Type="http://schemas.openxmlformats.org/officeDocument/2006/relationships/hyperlink" Target="https://azure.microsoft.com/en-us/resources/cloud-computing-dictionary/what-are-iaas-paas-and-saas" TargetMode="External"/><Relationship Id="rId12" Type="http://schemas.openxmlformats.org/officeDocument/2006/relationships/hyperlink" Target="https://www.prepaway.net/certification-training/understanding-azure-cloud-iaas-paas-saas-explained/" TargetMode="External"/><Relationship Id="rId13" Type="http://schemas.openxmlformats.org/officeDocument/2006/relationships/hyperlink" Target="https://en.wikipedia.org/wiki/Platform_as_a_service" TargetMode="External"/><Relationship Id="rId14" Type="http://schemas.openxmlformats.org/officeDocument/2006/relationships/hyperlink" Target="https://www.hostingadvice.com/how-to/iaas-vs-paas-vs-saas/" TargetMode="External"/><Relationship Id="rId15" Type="http://schemas.openxmlformats.org/officeDocument/2006/relationships/hyperlink" Target="https://www.azureguru.org/types-of-cloud-serv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