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to cut 8,000 jobs as AI investment accelerates and prompts wider industry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Meta is preparing to eliminate about 8,000 roles from next month as it pushes harder into artificial intelligence, in one of its biggest workforce reductions in recent years. The move, first reported by Bloomberg and confirmed by the company, is being framed internally as an efficiency drive at a time when the group is pouring more money into AI infrastructure and specialist hires.</w:t>
      </w:r>
      <w:r/>
    </w:p>
    <w:p>
      <w:r/>
      <w:r>
        <w:t>The cuts amount to roughly 10% of Meta’s staff, and the company also plans to leave thousands of vacancies unfilled. According to reporting from Axios and Investing.com, the memo to employees said the aim was to offset other investments, while CBS News said the layoffs are due to begin on 20 May. Meta has already reduced headcount in smaller rounds this year, but this latest step is significantly larger.</w:t>
      </w:r>
      <w:r/>
    </w:p>
    <w:p>
      <w:r/>
      <w:r>
        <w:t>The decision reflects the wider reset under Mark Zuckerberg, who has argued that AI will change how work gets done across the business. Earlier this year, he said 2026 would be the year AI starts to alter working practices in a major way, and he has suggested that tools are already making individuals more productive. That push comes with a heavy price tag: Meta has told investors that spending on AI and related infrastructure is set to soar, with some reports pointing to costs climbing sharply again next year.</w:t>
      </w:r>
      <w:r/>
    </w:p>
    <w:p>
      <w:r/>
      <w:r>
        <w:t>The company’s internal changes have also drawn attention beyond the layoffs themselves. Axios reported that Meta recently told staff it would start tracking interactions with work systems to help train AI models, a step some employees have described as unsettling. The broader pattern is familiar across Big Tech: Microsoft this week said it would offer voluntary buyouts to thousands of long-serving workers, while other large groups, including Amazon, Oracle and Snap, have also trimmed staff as they redirect resources towards AI.</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r/>
    </w:p>
    <w:p>
      <w:pPr>
        <w:pStyle w:val="ListBullet"/>
        <w:spacing w:line="240" w:lineRule="auto"/>
        <w:ind w:left="720"/>
      </w:pPr>
      <w:r/>
      <w:r>
        <w:t xml:space="preserve">Paragraph 1: </w:t>
      </w:r>
      <w:hyperlink r:id="rId10">
        <w:r>
          <w:rPr>
            <w:color w:val="0000EE"/>
            <w:u w:val="single"/>
          </w:rPr>
          <w:t>[2]</w:t>
        </w:r>
      </w:hyperlink>
      <w:r>
        <w:t xml:space="preserve">, </w:t>
      </w:r>
      <w:hyperlink r:id="rId11">
        <w:r>
          <w:rPr>
            <w:color w:val="0000EE"/>
            <w:u w:val="single"/>
          </w:rPr>
          <w:t>[6]</w:t>
        </w:r>
      </w:hyperlink>
      <w:r/>
    </w:p>
    <w:p>
      <w:pPr>
        <w:pStyle w:val="ListBullet"/>
        <w:spacing w:line="240" w:lineRule="auto"/>
        <w:ind w:left="720"/>
      </w:pPr>
      <w:r/>
      <w:r>
        <w:t xml:space="preserve">Paragraph 2: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hyperlink r:id="rId15">
        <w:r>
          <w:rPr>
            <w:color w:val="0000EE"/>
            <w:u w:val="single"/>
          </w:rPr>
          <w:t>[7]</w:t>
        </w:r>
      </w:hyperlink>
      <w:r/>
    </w:p>
    <w:p>
      <w:pPr>
        <w:pStyle w:val="ListBullet"/>
        <w:spacing w:line="240" w:lineRule="auto"/>
        <w:ind w:left="720"/>
      </w:pPr>
      <w:r/>
      <w:r>
        <w:t xml:space="preserve">Paragraph 4: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r/>
    </w:p>
    <w:p>
      <w:r/>
      <w:r>
        <w:t xml:space="preserve">Source: </w:t>
      </w:r>
      <w:hyperlink r:id="rId16">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https://www.cityam.com/meta-to-cut-8000-jobs-as-ai-spending-soars/</w:t>
        </w:r>
      </w:hyperlink>
      <w:r>
        <w:t xml:space="preserve"> - Please view link - unable to able to access data</w:t>
      </w:r>
      <w:r/>
    </w:p>
    <w:p>
      <w:pPr>
        <w:pStyle w:val="ListNumber"/>
        <w:spacing w:line="240" w:lineRule="auto"/>
        <w:ind w:left="720"/>
      </w:pPr>
      <w:r/>
      <w:hyperlink r:id="rId10">
        <w:r>
          <w:rPr>
            <w:color w:val="0000EE"/>
            <w:u w:val="single"/>
          </w:rPr>
          <w:t>https://www.axios.com/2026/04/23/meta-layoffs-ai-efficiency-push</w:t>
        </w:r>
      </w:hyperlink>
      <w:r>
        <w:t xml:space="preserve"> - Meta has announced plans to lay off approximately 8,000 employees, representing about 10% of its workforce, as part of an effort to boost efficiency amid rising artificial intelligence (AI) infrastructure costs. This decision marks another significant round of job cuts for the company, which has previously implemented similar measures. The layoffs are part of a broader trend in the tech industry, where major firms are reducing staff to manage the escalating expenses associated with AI development and to maintain investor confidence. The announcement comes shortly after reports that Meta intends to monitor employee keystrokes to gather training data for its AI systems, aiming to enhance how the technology replicates human-computer interactions. These developments underscore Meta's strategic pivot toward AI, while trying to balance costs and investor expectations.</w:t>
      </w:r>
      <w:r/>
    </w:p>
    <w:p>
      <w:pPr>
        <w:pStyle w:val="ListNumber"/>
        <w:spacing w:line="240" w:lineRule="auto"/>
        <w:ind w:left="720"/>
      </w:pPr>
      <w:r/>
      <w:hyperlink r:id="rId12">
        <w:r>
          <w:rPr>
            <w:color w:val="0000EE"/>
            <w:u w:val="single"/>
          </w:rPr>
          <w:t>https://apnews.com/article/224eee4489cbc227244558ff02f5919a</w:t>
        </w:r>
      </w:hyperlink>
      <w:r>
        <w:t xml:space="preserve"> - Meta is laying off about 8,000 workers, or about 10% of its workforce, as it continues to ramp up spending on artificial intelligence infrastructure and highly paid AI-expert hires. The company said it was making the cuts for the sake of efficiency and to allow new ... Also Thursday, Microsoft said it was ... . The software giant plans to make the ... . While an alternative to the sudden layoffs ... .</w:t>
      </w:r>
      <w:r/>
    </w:p>
    <w:p>
      <w:pPr>
        <w:pStyle w:val="ListNumber"/>
        <w:spacing w:line="240" w:lineRule="auto"/>
        <w:ind w:left="720"/>
      </w:pPr>
      <w:r/>
      <w:hyperlink r:id="rId13">
        <w:r>
          <w:rPr>
            <w:color w:val="0000EE"/>
            <w:u w:val="single"/>
          </w:rPr>
          <w:t>https://www.cbsnews.com/news/meta-layoffs-8000-ai-job-cuts/</w:t>
        </w:r>
      </w:hyperlink>
      <w:r>
        <w:t xml:space="preserve"> - Meta plans to lay off roughly 8,000 employees, or 10% of ... in a move to slash costs as the technology company pushes deeper into artificial intelligence. In an internal memo sent to workers, Meta said the job cuts are intended to make the company more efficient and to offset its other investments. The layoffs will start on May 20, the company confirmed. More U.S. employers are pointing to AI for recent decisions to eliminate staff, including companies such as Pinterest and chemical maker Dow. Meanwhile, tech giants are engaged in an arms race to build out their AI capabilities, including building hundreds of data centers or buying AI startups.</w:t>
      </w:r>
      <w:r/>
    </w:p>
    <w:p>
      <w:pPr>
        <w:pStyle w:val="ListNumber"/>
        <w:spacing w:line="240" w:lineRule="auto"/>
        <w:ind w:left="720"/>
      </w:pPr>
      <w:r/>
      <w:hyperlink r:id="rId14">
        <w:r>
          <w:rPr>
            <w:color w:val="0000EE"/>
            <w:u w:val="single"/>
          </w:rPr>
          <w:t>https://www.euronews.com/2026/04/24/meta-axes-8000-jobs-to-fund-ai-spending-spree-microsoft-to-follow-suit</w:t>
        </w:r>
      </w:hyperlink>
      <w:r>
        <w:t xml:space="preserve"> - Two of the world's biggest tech companies are shrinking their headcounts — Meta through layoffs, Microsoft through buyouts — as the AI spending race heats up. Meta is cutting roughly 8,000 jobs or around 10% of its workforce as it funnels ever more cash into artificial intelligence and the sky-high salaries needed to attract AI talent. The company confirmed the cuts on Thursday, framing them as a drive for efficiency to free up investment in priority areas of the business. Bloomberg, which first reported the news, also said Meta plans to leave around 6,000 vacancies unfilled. Meta has already told investors its costs will balloon significantly next year, to somewhere between $162bn (€143bn) and $169bn (€150bn), driven by infrastructure spending and the increasingly eye-watering pay packets it is offering AI specialists. Wedbush analyst Dan Ives was upbeat about the cuts in a note to investors, arguing Meta was using AI tools to "automate tasks that once required large teams, allowing the company to streamline operations and reduce costs while maintaining productivity [and] driving an increased need for a leaner operating structure." Also on Thursday, Microsoft said it was ... US employees. The software giant plans to extend offers in early May to around 8,750 workers, roughly 7% of its US workforce, according to two people ... authorised to speak publicly. Unlike the blunter instrument of mass layoffs used by Meta and Oracle, Microsoft's approach gives staff the option to leave on their own terms.</w:t>
      </w:r>
      <w:r/>
    </w:p>
    <w:p>
      <w:pPr>
        <w:pStyle w:val="ListNumber"/>
        <w:spacing w:line="240" w:lineRule="auto"/>
        <w:ind w:left="720"/>
      </w:pPr>
      <w:r/>
      <w:hyperlink r:id="rId11">
        <w:r>
          <w:rPr>
            <w:color w:val="0000EE"/>
            <w:u w:val="single"/>
          </w:rPr>
          <w:t>https://www.investing.com/news/stock-market-news/meta-to-cut-8000-jobs-in-efficiency-push-amid-ai-spending-surge-4633642</w:t>
        </w:r>
      </w:hyperlink>
      <w:r>
        <w:t xml:space="preserve"> - Meta Platforms Inc. plans to cut 10% of its workforce ... or roughly 8,000 employees, in an effort to boost efficiency and offset heavy spending on artificial intelligence, according to a Bloomberg report on Thursday. The company disclosed the move in a memo sent to employees Thursday, saying the layoffs will come on May 20. Meta also won't hire workers for 6,000 open roles that it had intended to fill. Access breaking news faster with institutional-grade feeds with InvestingPro — get 50% off. Meta alluded to its AI spending in the memo, which was written by Janelle Gale, chief people officer. "We're doing this as part of our continued effort to run the company more efficiently and to allow us to offset the other investments we're making," she wrote in the note.</w:t>
      </w:r>
      <w:r/>
    </w:p>
    <w:p>
      <w:pPr>
        <w:pStyle w:val="ListNumber"/>
        <w:spacing w:line="240" w:lineRule="auto"/>
        <w:ind w:left="720"/>
      </w:pPr>
      <w:r/>
      <w:hyperlink r:id="rId15">
        <w:r>
          <w:rPr>
            <w:color w:val="0000EE"/>
            <w:u w:val="single"/>
          </w:rPr>
          <w:t>https://fortune.com/2026/04/24/meta-cuts-workers-ai-intel-earnings-grok-spacex-apple-ceo-age/</w:t>
        </w:r>
      </w:hyperlink>
      <w:r>
        <w:t xml:space="preserve"> - Meta CEO Mark Zuckerberg in Washington, D.C. on March 26, 2026. (Tom Williams/CQ-Roll Call/Getty Images) Welp, Meta is once again eliminating jobs in light of its massive spending on artificial intelligence. The parent company of WhatsApp, Instagram, and Facebook on Thursday told staff that it plans to cut about 8,000 gigs—about 10% of its workforce of nearly 79,000—beginning May 20. It will also leave 6,000 open roles unfilled. The news comes as Meta has committed to astonishing levels of capital expenditures this year as it competes in the artificial intelligence arms race.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am.com/meta-to-cut-8000-jobs-as-ai-spending-soars/" TargetMode="External"/><Relationship Id="rId10" Type="http://schemas.openxmlformats.org/officeDocument/2006/relationships/hyperlink" Target="https://www.axios.com/2026/04/23/meta-layoffs-ai-efficiency-push" TargetMode="External"/><Relationship Id="rId11" Type="http://schemas.openxmlformats.org/officeDocument/2006/relationships/hyperlink" Target="https://www.investing.com/news/stock-market-news/meta-to-cut-8000-jobs-in-efficiency-push-amid-ai-spending-surge-4633642" TargetMode="External"/><Relationship Id="rId12" Type="http://schemas.openxmlformats.org/officeDocument/2006/relationships/hyperlink" Target="https://apnews.com/article/224eee4489cbc227244558ff02f5919a" TargetMode="External"/><Relationship Id="rId13" Type="http://schemas.openxmlformats.org/officeDocument/2006/relationships/hyperlink" Target="https://www.cbsnews.com/news/meta-layoffs-8000-ai-job-cuts/" TargetMode="External"/><Relationship Id="rId14" Type="http://schemas.openxmlformats.org/officeDocument/2006/relationships/hyperlink" Target="https://www.euronews.com/2026/04/24/meta-axes-8000-jobs-to-fund-ai-spending-spree-microsoft-to-follow-suit" TargetMode="External"/><Relationship Id="rId15" Type="http://schemas.openxmlformats.org/officeDocument/2006/relationships/hyperlink" Target="https://fortune.com/2026/04/24/meta-cuts-workers-ai-intel-earnings-grok-spacex-apple-ceo-age/"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